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68ab8" w14:textId="1168a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Успенского районного маслихата от 29 декабря 2021 года № 69/12 "О бюджетах сельских округов Успенского района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Успенского районного маслихата Павлодарской области от 16 июня 2022 года № 111/18.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Успенский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от 29 декабря 2021 года № 69/12 "О бюджетах сельских округов Успенского района на 2022-2024 годы"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Успенского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169 571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15 065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154 248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171 659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-2 088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2 088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Утвердить бюджет Равнопольского сельского округа на 2022-2024 годы согласно приложениям 4, 5 и 6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50 746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6 710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43 765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52 681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-1 935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1 935 тысяч тенге.";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Утвердить бюджет Ольгинского сельского округа на 2022-2024 годы согласно приложениям 7, 8 и 9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62 700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11 437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51 056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62 954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254 тысяч тенге.";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Утвердить бюджет Новопокровского сельского округа на 2022-2024 годы согласно приложениям 10, 11 и 12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48 063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10 847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37 148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48 666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603 тысяч тенге.";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Утвердить бюджет Лозовского сельского округа на 2022-2024 годы согласно приложениям 13, 14 и 15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279 310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275 241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279 492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182 тысяч тенге.";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Утвердить бюджет Конырозекского сельского округа на 2022-2024 годы согласно приложениям 16, 17 и 18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43 614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5 007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38 455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44 392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778 тысяч тенге.";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Утвердить бюджет Козыкеткенского сельского округа на 2022-2024 годы согласно приложениям 19, 20 и 21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47 824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10 277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37 479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47 824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Успенского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Бараисов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69/12</w:t>
            </w:r>
          </w:p>
        </w:tc>
      </w:tr>
    </w:tbl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сельского округа на 2022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69/12</w:t>
            </w:r>
          </w:p>
        </w:tc>
      </w:tr>
    </w:tbl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Равнопольского сельского округа на 2022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69/12</w:t>
            </w:r>
          </w:p>
        </w:tc>
      </w:tr>
    </w:tbl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Ольгинского сельского округа на 2022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69/12</w:t>
            </w:r>
          </w:p>
        </w:tc>
      </w:tr>
    </w:tbl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Новопокровского сельского округа на 2022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69/12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Лозовского сельского округа на 2022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222 679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69/12</w:t>
            </w:r>
          </w:p>
        </w:tc>
      </w:tr>
    </w:tbl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Конырозекского сельского округа на 2022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69/12</w:t>
            </w:r>
          </w:p>
        </w:tc>
      </w:tr>
    </w:tbl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Козыкеткенского сельского округа на 2022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