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1dc7" w14:textId="540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2022 года № 99/14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(зарегистрированное в Реестре государственной регистрации нормативных правовых актов под № 5954)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коммунального государственного учреждения "Аппарат маслихата Успенского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