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151a" w14:textId="4911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7 июня 2022 года № 125/6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внутренней политики Успенского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Успенского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Успенского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Успенского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Успенского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Успенского района" (далее ГУ "Отдел внутренней политики Успенского района") является государственным органом Республики Казахстан, осуществляющим руководство в сфере внутренней политики на территории Успенского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внутренней политики Успенского района"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внутренней политики Успенского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внутренней политики Успенского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внутренней политики Успенского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внутренней политики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внутренней политики Успенского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внутренней политики Успенского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внутренней политики Успенского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ГУ "Отдел внутренней политики Успенского района": 141000, Республика Казахстан, Павлодарская область, 141000, Успенского район, село Успенка, улица Қазыбек би,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ГУ "Отдел внутренней политики Успенского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внутренней политики Успенского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внутренней политики Успенского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ГУ "Отдел внутренней политики Успенского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внутренней политики Успенского района"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ГУ "Отдел внутренней политики Успенского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социально-экономической и общественно-политической сферах путем координации деятельности исполнительных органов акимата Успенского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и реализации внутренней политики государства, а также актов и поручений Президента и Правительства Республики Казахстан, акима области, района по вопросам, относящимся к компетенции государственного учреждения "Отдел внутренней политики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исполнительными органами, неправительственными организациями, общественными объединениями, политическими партиями района по обеспечению общественно-политической стабильности;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системы всестороннего мониторинга, прогнозирования и объективного изучения происходящих в Успенском районе общественно-политических процессов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контроля за соблюдением на территории Успенского района законодательства Республики Казахстан о рекламе;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и размещение государственного заказа по проведению государственной информационной политики на районном уровне, обеспечение контроля за его осуществлением;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реализации Законов Республики Казахстан "О противодействии терроризму", "О противодействии экстремизму", "О религиозной деятельности и религиозных объединениях", иных нормативных правовых актов по вопросам обеспечения прав граждан на свободу религиозных убеждений;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взаимодействия между государственными и правоохранительными органами по вопросам профилактики и противодействия несанкционированным акциям протеста;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социологических и политологических исследований, направленных на прогнозирование общественно-политической ситуации в Успенского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совещания по вопросам, входящим в компетенцию ГУ "Отдел внутренней политики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учувствовать в подготовке проектов нормативных правовых актов акима и акимата района в сфере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заключает договоры в пределах своей компетенции по организованным конкурсам и закупкам товаров, работ и услуг на нужды отдела в соответствии с законом Республики Казахстан "О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ГУ "Отдел внутренней политики Успенского района" в государственных органах,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консультативно-методическую, информационную, организационно-техническую и иную помощь государственным органам и должностным лицам по вопросам, входящим в компетенцию ГУ "Отдел внутренней политики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составлять протоколы об административном правонарушении в соответствии с компетенцией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координировать работу исполнительных органов акимата района и иных организаций по применению действующего законодательства в области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"Отдел внутренней политики Успенского района" взаимодействует с другими исполнительными органами района и организациями, находящимися в его ведении.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выполнения актов Президента и Правительства Республики Казахстан, поручений Администрации Президента Республики Казахстан, решений и распоряжений акима области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и пропаганда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информационно-разъяснительной работы о деятельности местных исполнительных органов в социально-экономической, общественно-политической и других сферах, выработка предложений по совершенствованию работы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координация и контроль за деятельностью и ходом информационно-пропагандистской работы акима района, акимов сельских округов, средств массовой информации по вопросам внутренней политики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освещение повседневной деятельности акимата района, акима района и его заместителей в средствах массовой информации, взаимодействие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в районе, путей решения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и реализации концепций, программ, определяющих государственную политику во внутриполитической сфере, в вопросах межэтнических отношений, обеспечения и соблюдения прав и свобод человека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формирование, размещение и контроль осуществления государственного заказа по проведению государственной информационной политики на районном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работа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соответствием содержания средств наглядной агитации действующему законодательству и политическому курсу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информационно – пропагандистской работы на соответствие действующему законодательству и политическому курсу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государственными органами Успенского района по обеспечению общественно-политической стабильности, демократизации общественных процессов и консолидации общества, мониторинг и анализ исполнения законодательных и иных нормативных правовых актов в сфере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связей с политическими партиями, национально-культурными объединениями, правозащитными, религиозными и иными общественными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подготовке и проведении республиканских и региональных научно-практических мероприятий, направленных на укрепление внутриполитической стабильности и демократизацию политических процессов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анализ и регулирование общественных процессов, происходящих в районе, проведение социологических исследований направленных на прогнозирование общественно – политической ситуации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проведение работы по реализации молодежной политики и патриотического воспитания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последовательное осуществление политики государства на территории Успенского района в отношении религии, обеспечение реализации законодательства в сфере регулирования отношений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изучения и анализа религиозной ситуации в регионе, организация деятельности антитеррористической комиссии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работы по формированию, накоплению, обобщению и классификации информационной базы данных общественно-политических, религиозных, молодежных, неправительственных общественных объединений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координации и взаимодействия с неправительственными организациями, этнокультурными, религиозными общественными объединениями, профессиональными союзами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организационной, консультативно-методической и информационной помощи этнокультурным объединениям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пропаганде культуры этнических групп, этнокультурных объединений и Ассамблеи народа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размещения и использования государственных символов Республики Казахстан на соответствие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работы по формированию у населения уважительного отношения к государственным символам Республики Казахстан, выработка рекомендаций и предложений по вопросам пропаганды и применения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в установленном законодательством Республики Казахстан порядке, рассмотрения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исполнения норм действующего законодательства Республики Казахстан по вопросам планирования и исполнения бюджета, бухгалтерского учета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конкуров и осуществление государственных закупок товаров, работ и услуг на нужды отдела в соответствии с законом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постоянный контроль и мониторинг за исполнением договоров государственных закупок работ и услуг, за освоением выделяемых бюджетных средств государственному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бюджетные программы и составляет бюджетную заявку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анализ состояния кадровой работы, обеспеченности кадрами государственного учреждения "Отдел внутренней политики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разработка планов деятельности ГУ "Отдел внутренней политики Успенского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выполнение совместно с другими подразделениями аппарата акима района организационно-методической и научно-исследовательской работы, входящей в компетенцию Отдела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проектов актов акимата и акима Успенского района по вопросам, входящим в компетенцию ГУ "Отдел внутренней политики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подготовка материалов на заседания акимата и совещания при акиме района по вопросам, относящимся к компетенции ГУ "Отдел внутренней политики Успенского района", аналитических записок, результатов социологических опросов, информации о динамике и тенденциях развития социально-политических процессов, происходящих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 в работе акимата района, по совершенствованию системы распространения информации о деятельности органов государственной власти, в общественно-политических и экономической сферах.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внутренней политики Успенского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ГУ "Отдел внутренней политики Успенского района" осуществляется руководителем, который несет персональную ответственность за выполнение возложенных на ГУ "Отдел внутренней политики Успенского района" задач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ГУ "Отдел внутренней политики Успенского района" назначается на должность и освобождается от должности в соответствии с действующим законодательством Республики Казахстан акимом Успенского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внутренней политики Успенского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внутренней политики Успенского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Успенского района Положение о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Законов, актов Президента Республики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в ГУ "Отдел внутренней политики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выполнение обязанностей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действует без доверенности от имени ГУ "Отдел внутренней политики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ГУ "Отдел внутренней политики Успенского района"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и пределах, установленных законодательством,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акты ГУ "Отдел внутренней политики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на должность и освобождает от занимаемой должности работников государственного учреждения "Отдел внутренней политики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обязанности работников и функции структурных подразделений ГУ "Отдел внутренней политики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применяет меры поощрения и налагает дисциплинарные взыскания на работников ГУ "Отдел внутренней политики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личный прием физических лиц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должностные инструкции работников ГУ "Отдел внутренней политики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перспективные и текущие планы работы ГУ "Отдел внутренней политики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назначает на должность и освобождает от должности руководителя подведомственной организации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в порядке, установленном законодательством Республики Казахстан, поощрение руководителя подведомственной организации, наложение на него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заключает договоры, соглашения и иные сделки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первого руководителя ГУ "Отдел внутренней политики Успенского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Взаимоотношения между ГУ "Отдел внутренней политики Успенского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администрацией ГУ "Отдел внутренней политики Успенского района" и трудовым коллективом определяются в соответствии с Трудовым кодексом Республики Казахстан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внутренней политики Успенского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ГУ "Отдел внутренней политики Успенского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внутренней политики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ГУ "Отдел внутренней политики Успенского района", относится к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ГУ "Отдел внутренней политики Успенского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внутренней политики Успенского района"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ГУ "Отдел внутренней политики Успенского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ГУ "Отдел внутренней политики Успенского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"Отдел внутренней политики Успенского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развития молодежных инициатив" отдела внутренней политики Успенского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