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a936" w14:textId="91ba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Мичуринского cельского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2022 года № 33/201.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Мичуринского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000000"/>
          <w:sz w:val="28"/>
        </w:rPr>
        <w:t>8/81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Мичуринского cельского округа на 2023 год объем субвенции, передаваемой из районного бюджета в сумме 77 628 тысяч тенге.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cельского округа на 2023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cельского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cельского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