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354885" w14:textId="935488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Луганского cельского округа на 2023-2025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Павлодарского районного маслихата Павлодарской области от 23 декабря 2022 года № 33/200.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Сноска. Вводится в действие с 01.01.2023 в соответствии с пунктом 3 настоящего решения.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75 Бюджетного кодекса Республики Казахстан, подпунктом 1)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"О местном государственном управлении и самоуправлении в Республике Казахстан", Павлодарский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1. Утвердить бюджет Луганского сельского округа на 2023-2025 годы согласно приложениям 1, 2 и 3 соответственно, в том числе на 2023 год в следующих объемах: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87 056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9 663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77 393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87 228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- 172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172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решения Павлодарского районного маслихата Павлодарской области от 19.10.2023 № </w:t>
      </w:r>
      <w:r>
        <w:rPr>
          <w:rFonts w:ascii="Times New Roman"/>
          <w:b w:val="false"/>
          <w:i w:val="false"/>
          <w:color w:val="000000"/>
          <w:sz w:val="28"/>
        </w:rPr>
        <w:t>8/80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Учесть в бюджете Луганского cельского округа на 2023 год объем субвенции, передаваемой из районного бюджета в сумме 65 393 тысячи тенге. 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2023 года.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Павлодарского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В. Гейнц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Павлодарского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23 декабря 2022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33/200</w:t>
            </w:r>
          </w:p>
        </w:tc>
      </w:tr>
    </w:tbl>
    <w:bookmarkStart w:name="z6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 бюджете Луганского cельского округа на 2023 год (с изменениями)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1 - в редакции решения Павлодарского районного маслихата Павлодарской области от 19.10.2023 № </w:t>
      </w:r>
      <w:r>
        <w:rPr>
          <w:rFonts w:ascii="Times New Roman"/>
          <w:b w:val="false"/>
          <w:i w:val="false"/>
          <w:color w:val="ff0000"/>
          <w:sz w:val="28"/>
        </w:rPr>
        <w:t>8/80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87 056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77 393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77 393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77 393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87 228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37 407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37 407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37 407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36 742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24 789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24 789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24 789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24 789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функционирования автомобильных дорог в городах районного значения, селах, поселках, сельских округах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Павлодарского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23 декабря 2022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33/200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 бюджете Луганского cельского округа на 2024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76 344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66 198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66 198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66 198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76 344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36 976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36 976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36 976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36 976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Павлодарского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23 декабря 2022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33/200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 бюджете Луганского cельского округа на 2025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81 694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71 041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71 041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71 041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81 694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40 356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40 356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40 356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40 356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27 331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27 331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27 331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27 331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