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9bd" w14:textId="ab37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декабря 2022 года № 32/191. Утратило силу решением Павлодарского районного маслихата Павлодарской области от 21 ноября 2023 года № 9/106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21.11.2023 № </w:t>
      </w:r>
      <w:r>
        <w:rPr>
          <w:rFonts w:ascii="Times New Roman"/>
          <w:b w:val="false"/>
          <w:i w:val="false"/>
          <w:color w:val="ff0000"/>
          <w:sz w:val="28"/>
        </w:rPr>
        <w:t>9/106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Заринского сельского округа Павлодарского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Заринского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Заринского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Заринского сельского округа подразделяется на участки: сҰла Заря, Бирлик, Жертумсык, Подстепное.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Заринского сельского округа оповещается акимом Заринского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Заринского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Заринского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Заринского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Заринского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Заринского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Заря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Бирлик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Жертумсык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Подстепное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