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c308" w14:textId="ec9c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села Ольгинка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25 ноября 2022 года № 31/181. Утратило силу решением Павлодарского районного маслихата Павлодарской области от 19 октября 2023 года № 8/90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районного маслихата Павлодарской области от 19.10.2023 № </w:t>
      </w:r>
      <w:r>
        <w:rPr>
          <w:rFonts w:ascii="Times New Roman"/>
          <w:b w:val="false"/>
          <w:i w:val="false"/>
          <w:color w:val="ff0000"/>
          <w:sz w:val="28"/>
        </w:rPr>
        <w:t>8/90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села Ольгинка Павлодарского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24 сентября 2014 года № 39/284 "Об утверждении Правил проведения раздельных сходов местного сообщества и количества представителей жителей сҰл для участия в сходе местного сообщества на территории села Ольгинка Павлодарского района" (зарегистрированное в Реестре государственной регистрации нормативных правовых актов за № 4061).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31/181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села Ольгинка Павлодарского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села Ольгинка Павлодарского района (далее – Порядок)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села Ольгинка Павлодарского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села Ольгинка Павлодарского района, в границах которого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Ольгинка подразделяется на следующие улицы: от улицы Жамбыла до улицы Целинная, от улицы Тимирязева до улицы Гагарина, от улицы Тәуелсіздік до улицы Абая, от улицы Камзина до улицы Мира.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Ольгинка.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села Ольгинка оповещается акимом села Ольгинка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села Ольгинка.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улиц села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Ольгинка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Ольгинка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Ольгинка.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количества представителей жителей села для участия в сходе местного сообщества села Ольгинка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представителей жителей села для участия в сходе местного сообщества на территории села Ольгинка определяется в разрезе улиц: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улицы Жамбыла до улицы Целинная – 2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улицы Тимирязева до улицы Гагарина – 2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улицы Тәуелсіздік до улицы Абая – 2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улицы Камзина до улицы Мира – 2 человека.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