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b4db" w14:textId="a09b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Григорьевского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31/180. Утратило силу решением Павлодарского районного маслихата Павлодарской области от 19 октября 2023 года № 8/87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Григорьевского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39/272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Григорьевского сельского округа Павлодарского района" (зарегистрированное в Реестре государственной регистрации нормативных правовых актов за № 4056).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Григорьевского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Григорьевского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Григорьевского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Григорьевского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Григорьевского сельского округа подразделяется на участки: сҰла Набережное, Жана кала.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Григорьевского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Григорьевского сельского округа оповещается акимом Григорьевского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Григорьевского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Григорьевского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Григорьевского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Григорьевского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Григорьевского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Григорьевского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Набережное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Жана кала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