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066a" w14:textId="02e0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19/92 "О бюджете Заринского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ноября 2022 года № 31/173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Заринского сельского округа на 2022-2024 годы" от 29 декабря 2021 года № 19/92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Заринского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77 907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16 911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