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f0cc7" w14:textId="b3f0c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Павлодарского районного маслихата от 24 декабря 2021 года № 18/82 "О Павлодарском районном бюджете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районного маслихата Павлодарской области от 27 октября 2022 года № 30/167.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Павлодарский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районного маслихата "О Павлодарском районном бюджете на 2022-2024 годы" от 24 декабря 2021 года № 18/82 (зарегистрированное в Реестре государственной регистрации нормативных правовых актов за № 26210)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Павлодарский районный бюджет на 2022-2024 годы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8 008 582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1 234 308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45 993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6 214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6 722 067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8 103 266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89 158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142 881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53 723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-183 842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183 842 тысячи тенге.";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Учесть в районном бюджете целевые текущие трансферты на 2022 год бюджетам сельских округов и села Ольгинка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90 087 тысяч тенге – на проведение ремонта автомобильных дорог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19 849 тысяч тенге – на расходы в сфере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358 819 тысяч тенге – на реализацию мероприятий по социальной и инженерной инфраструктуре в сельских населенных пунктах в рамках проекта "Ауыл-Ел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13 082 тысячи тенге –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40 893 тысячи тенге –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18 064 тысячи тенге – на проведение мероприятий по благоустройству и освещению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8 536 тысяч тенге – на текущие и капитальные расходы государственных органов.";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Павлодарского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Гейнц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Павлодарского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октября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30/167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Павлодарского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Павлодарском районном бюджете на 2022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8 008 582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1 234 308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6 722 067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6 671 643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6 671 643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8 103 266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Обеспечение прав и улучшение качества жизни инвалидов в Республике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1 404 679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1 355 893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1 355 893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1 222 576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4 220 595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4 220 595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4 220 595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3 497 117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-183 842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