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c882" w14:textId="f9dc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19/100 "О бюджете Черноярского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Черноярского сельского округа на 2022-2024 годы" от 29 декабря 2021 года № 19/100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Черноярского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36 325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