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0fa9" w14:textId="b740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29 декабря 2021 года № 19/99 "О бюджете Чернорецкого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сентября 2022 года № 28/162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Чернорецкого сельского округа на 2022-2024 годы" от 29 декабря 2021 года № 19/99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Чернорецкого сельского округа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80 615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454 тысяч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сельского округа на 2022 год (с изменениями)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