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6412" w14:textId="2a36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19/97 "О бюджете сельского округа Кемеңгер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сельского округа Кемеңгер на 2022-2024 годы" от 29 декабря 2021 года № 19/97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Кемеңгер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44 108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Кеменгер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