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78f2" w14:textId="2f97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29 декабря 2021 года № 19/95 "О бюджете Мичуринского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22 сентября 2022 года № 28/158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Мичуринского сельского округа на 2022-2024 годы" от 29 декабря 2021 года № 19/95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Мичуринского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100 913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101 170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сельского округа на 2022 год (с изменениями)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42 891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42 891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42 891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42 891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