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9bfac" w14:textId="c99bf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Павлодарского районного маслихата от 29 декабря 2021 года № 19/94 "О бюджете Луганского сельского округа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Павлодарского районного маслихата Павлодарской области от 22 сентября 2022 года № 28/157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Павлодарский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районного маслихата "О бюджете Луганского сельского округа на 2022-2024 годы" от 29 декабря 2021 года № 19/94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Луганского сельского округа на 2022-2024 годы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61 698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7 597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54 101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62 457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759 тысяч тенге.";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Павлодарского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Гейнц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сентября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28/157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19/94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Луганского сельского округа на 2022 год (с изменениями)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 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