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8470" w14:textId="2d68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2021 года № 18/82 "О Павлодарском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августа 2022 года № 27/150.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2022-2024 годы" от 24 декабря 2021 года № 18/82 (зарегистрированное в Реестре государственной регистрации нормативных правовых актов за № 26210)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7 961 683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1 103 203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6 797 464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8 056 367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183 842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2022 год резерв местного исполнительного органа района в сумме 23 284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2022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16 016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358 819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13 082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14 990 тысяч тенге – на проведение мероприятий по благоустройству и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 тысяч тенге – на текущие расходы государственных органов.";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 (с изменениями)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 (с изменениями)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 (с изменениями)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