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94129" w14:textId="49941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24 декабря 2021 года № 18/82 "О Павлодарском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20 июня 2022 года № 26/144.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Павлодарском районном бюджете на 2022-2024 годы" от 24 декабря 2021 года № 18/82 (зарегистрированное в Реестре государственной регистрации нормативных правовых актов за № 26210)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"1.Утвердить Павлодарский районный бюджет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7 883 686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1 079 687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38 343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22 193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6 743 463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7 978 370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84 787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142 881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58 094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-179 471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179 471 тысяча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 в районном бюджете целевые текущие трансферты на 2022 год бюджетам сельских округов и села Ольгинка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90 087 тысяч тенге – на проведение ремонта автомобильных дорог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15 165 тысяч тенге – на расходы в сфере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359 454 тысячи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13 082 тысячи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40 893 тысячи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10 042 тысячи тенге – на проведение мероприятий по благоустройству населенных пунктов.";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Павлодарском районном бюджете на 2022 год (с изменениями)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7 883 686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533 941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323 839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323 839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6 743 463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6 693 039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6 693 039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7 978 370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865 668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805 774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645 580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645 580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Обеспечение прав и улучшение качества жизни инвалидов в Республике Казахстан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1 364 691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1 324 396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1 324 396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1 249 843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 культуры, развития языков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8 413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4 220 595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4 220 595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4 220 595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3 497 117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664 131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-179 471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58 094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