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f8fa" w14:textId="dbef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19/93 "О бюджете Кенесского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2022 года № 23/128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2022-2024 годы" от 29 декабря 2021 года № 19/93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Кенесского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