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c76" w14:textId="21e2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19/92 "О бюджете Заринского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2022-2024 годы" от 29 декабря 2021 года № 19/92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16 911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