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2442d" w14:textId="44244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29 декабря 2021 года № 19/91 "О бюджете Зангарского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14 апреля 2022 года № 23/126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бюджете Зангарского сельского округа на 2022-2024 годы" от 29 декабря 2021 года № 19/91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Зангарского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43 754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38 239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44 283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529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Зангарского сельского округа на 2022 год (с изменениями)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