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87de" w14:textId="14c8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Кемеңгер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января 2022 года № 20/108. Утратило силу решением Павлодарского районного маслихата Павлодарской области от 19 октября 2023 года № 8/89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Кемеңгер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23 декабря 2020 года № 78/367 "Об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сельского округа Кемеңгер Павлодарского района" (зарегистрированное в Реестре государственной регистрации нормативных правовых актов за № 7167).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Кемеңгер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Кемеңгер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Кемеңгер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 Кемеңгер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Кемеңгер подразделяется на участки: сҰла Кемеңгер, Шанды, станция Красноармейка.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Кемеңгер.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сельского округа Кемеңгер оповещается акимом сельского округа Кемеңгер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Кемеңгер.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Кемеңгер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Кемеңгер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Кемеңгер.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сельского округа Кемеңгер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сельского округа Кемеңгер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Кемеңгер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Шанды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станции Красноармейка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