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1057" w14:textId="c0c1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20/105. Утратило силу решением Павлодарского районного маслихата Павлодарской области от 21 ноября 2023 года № 9/107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9/107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апреля 2021 года № 3/26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Кенесского сельского округа Павлодарского района" (зарегистрированное в Реестре государственной регистрации нормативных правовых актов за № 7276).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Кенесского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Кенесского сельского округа подразделяется на участки: сҰла Новоямышево, Айтім, Каратогай.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Кенесского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Кенесского сельского округа оповещается акимом Кенесского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Кенесского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Кенесского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Кенесского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Кенесского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Кенесского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Кенесского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Новоямышево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Айтім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Каратогай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