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f304" w14:textId="441f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Ефремовского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26 января 2022 года № 20/103. Утратило силу решением Павлодарского районного маслихата Павлодарской области от 19 октября 2023 года № 8/93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8/93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Ефремовского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24 сентября 2014 года № 39/273 "Об утверждении Правил проведения раздельных сходов местного сообщества и количества представителей жителей сҰл для участия в сходе местного сообщества на территории Ефремовского сельского округа Павлодарского района" (зарегистрированное в Реестре государственной регистрации нормативных правовых актов за № 4058).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сферы, обеспечения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20/103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Ефремовского сельского округа Павлодарского района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Ефремовского сельского округа Павлодарского района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Ефремовского сельского округа Павлодарского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Ефремовского сельского округа Павлодарского района, в границах которого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Ефремовского сельского округа подразделяется на участки: сҰла Ефремовка, Даниловка.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Ефремовского сельского округа.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Ефремовского сельского округа оповещается акимом Ефремовского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Ефремовского сельского округа.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Ефремовского сельского округа или уполномоченным им лицом.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Ефремовского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Ефремовского сельского округа.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 для участия в сходе местного сообщества Ефремовского сельского округа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 для участия в сходе местного сообщества на территории Ефремовского сельского округа определяется в следующем порядке: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Ефремовка – 3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Даниловка – 1 человек.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