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abdf" w14:textId="3e4a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10/24.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Кентубекского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60 084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3 030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60 458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Кентубекского сельского округа на 2023 год объем субвенций, передаваемых из районного бюджета в общей сумме 41 390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