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b08c" w14:textId="d8eb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Коктубекского сельского округа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9/19.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и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Коктубекского сельского округа Майского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от 29 сентября 2014 года № 11/40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Коктубекского сельского округа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9/19</w:t>
            </w:r>
          </w:p>
        </w:tc>
      </w:tr>
    </w:tbl>
    <w:bookmarkStart w:name="z7" w:id="5"/>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Коктубекского сельского округа Майского района Глава 1. Общие положения</w:t>
      </w:r>
    </w:p>
    <w:bookmarkEnd w:id="5"/>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Коктубекского сельского округа Майского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и определения количества представителей жителей селадля участия в сходе местного сообщества на территории Коктубекского сельского округа Майского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Коктубекского сельского округа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Коктубекского сельского округа подразделяется на участки: село Коктобе, село Белогорский ХПП.</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от участка села Коктобе 3 (три) человек и от участка Белогорский ХПП 2 (два) человека.</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Коктубекского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Коктубекского сельского округа оповещается акимом Коктубекского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Коктубекскогосельского округа.</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w:t>
      </w:r>
      <w:r>
        <w:rPr>
          <w:rFonts w:ascii="Times New Roman"/>
          <w:b w:val="false"/>
          <w:i w:val="false"/>
          <w:color w:val="000000"/>
          <w:sz w:val="28"/>
        </w:rPr>
        <w:t>пункту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Коктубекского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Коктубекского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Коктубекского сельского округа в течение 3 рабочих дней.</w:t>
      </w:r>
    </w:p>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Коктубекского сельского округа</w:t>
      </w:r>
    </w:p>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Коктубекского сельского округа определяется в следующем порядке:</w:t>
      </w:r>
    </w:p>
    <w:p>
      <w:pPr>
        <w:spacing w:after="0"/>
        <w:ind w:left="0"/>
        <w:jc w:val="both"/>
      </w:pPr>
      <w:r>
        <w:rPr>
          <w:rFonts w:ascii="Times New Roman"/>
          <w:b w:val="false"/>
          <w:i w:val="false"/>
          <w:color w:val="000000"/>
          <w:sz w:val="28"/>
        </w:rPr>
        <w:t>
      для села Коктобе -3 человек;</w:t>
      </w:r>
    </w:p>
    <w:p>
      <w:pPr>
        <w:spacing w:after="0"/>
        <w:ind w:left="0"/>
        <w:jc w:val="both"/>
      </w:pPr>
      <w:r>
        <w:rPr>
          <w:rFonts w:ascii="Times New Roman"/>
          <w:b w:val="false"/>
          <w:i w:val="false"/>
          <w:color w:val="000000"/>
          <w:sz w:val="28"/>
        </w:rPr>
        <w:t>
      для села Белогорский ХПП – 2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