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2bfa2" w14:textId="682bf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Майского района от 3 апреля 2018 года № 58/4 "Об утверждении методики оценки деятельности административных государственных служащих корпуса "Б" исполнительных органов акимата Майского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Майского района Павлодарской области от 14 марта 2022 года № 42/3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Майского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Майского 3 апреля 2018 года № 58/4 "Об утверждении методики оценки деятельности административных государственных служащих корпуса "Б" исполнительных органов Майского района" (зарегистрированное в Реестре государственной регистрации нормативных правовых актов за № 5957)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методике оценки деятельности административных государственных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служащих корпуса "Б" исполнительных органов акимата Майского района, утвержденной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отдел по управлению персоналом аппарата акима Майского района либо в случае ее отсутствия – иное структурное подразделение (лицо), на которое возложено исполнение обязанностей отдела по управлению персоналом (кадровой службой) (далее – отдел по управлению персоналом).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распоряжением акима Майского района. Количество членов Комиссии составляет не менее 5 человек.";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отделом по управлению персоналом и двумя другими служащими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 пункте 40 настоящей Методики.";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Майского района" в установленном законодательством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 постановления на интернет - ресурсе акимата Майского района;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иных необходимых мер вытекающих из настоящего постановления.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Амирин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