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c868b" w14:textId="a0c86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Акжар Майского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26 декабря 2022 года № 2/24.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4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бюджет села Акжар на 2023-2025 годы согласно приложениям 1, 2 и 3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65 844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7 534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58 310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66 293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1 - в редакции решения Майского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Павлодарской области от 30.11.2023 </w:t>
      </w:r>
      <w:r>
        <w:rPr>
          <w:rFonts w:ascii="Times New Roman"/>
          <w:b w:val="false"/>
          <w:i w:val="false"/>
          <w:color w:val="000000"/>
          <w:sz w:val="28"/>
        </w:rPr>
        <w:t>№ 10/6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села Акжар на 2023 год объем субвенций, передаваемых из районного бюджета в сумме 25 446 тысячи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возложить на постоянную комиссию районого маслихата по вопросам социально-экономического развития и бюджета.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Арынов 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2/24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Акжар на 2023 год (с изменениями)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1 - в редакции решения Майского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Павлодарской области от 30.11.2023 </w:t>
      </w:r>
      <w:r>
        <w:rPr>
          <w:rFonts w:ascii="Times New Roman"/>
          <w:b w:val="false"/>
          <w:i w:val="false"/>
          <w:color w:val="000000"/>
          <w:sz w:val="28"/>
        </w:rPr>
        <w:t>№ 10/6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Акжар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Акжар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