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0fe5" w14:textId="e8d0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2021 года № 1/12"О бюджетах сельских округов, сел Акжар и Майтубек Майского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декабря 2022 года № 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бюджетах сельских округов, сел Акжар и Майтубек Майского района на 2022-2024 годы" от 30 декабря 2021 года № 1/12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Акжар на 2022-2024 годы согласно приложения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–36078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–44170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Акшиманского сельского округа на 2022-2024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–42948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–47681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Баскольского сельского округа на 2022-2024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–41103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–45268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Казанского сельского округа на 2022-2024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–35821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Коктубекского сельского округа на 2022-2024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135609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–118702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–136683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1074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Малайсаринского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48965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–43784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–49207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242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Сатинского сельского округа на 2022-2024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138254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поступлениятрансфертов –134547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–138420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Майского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Арынов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Акжар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2022год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2022год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