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074df" w14:textId="4f074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Майском районном бюджете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Майского районного маслихата Павлодарской области от 23 декабря 2022 года № 1/23.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01.01.2023 в соответствии с пунктом 11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Майский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Утвердить Майский районный бюджет на 2023-2025 годы согласно приложениям 1, 2 и 3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4037947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1156489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84577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6133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2790748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4152400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25855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67275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41420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-140308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140308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Майского районного маслихата Павлодарской области от 30.11.2023 </w:t>
      </w:r>
      <w:r>
        <w:rPr>
          <w:rFonts w:ascii="Times New Roman"/>
          <w:b w:val="false"/>
          <w:i w:val="false"/>
          <w:color w:val="000000"/>
          <w:sz w:val="28"/>
        </w:rPr>
        <w:t>№ 1/6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на 2023 год резерв местного исполнительного органа района в сумме 19470 тысяч тенге.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Майского районного маслихата Павлодарской области от 30.11.2023 </w:t>
      </w:r>
      <w:r>
        <w:rPr>
          <w:rFonts w:ascii="Times New Roman"/>
          <w:b w:val="false"/>
          <w:i w:val="false"/>
          <w:color w:val="000000"/>
          <w:sz w:val="28"/>
        </w:rPr>
        <w:t>№ 1/6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районном бюджете на 2023 год объем субвенции, передаваемой из областного бюджета в сумме 762949 тысяч тенге.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районном бюджете на 2023 год объем субвенций, передаваемых из районного бюджета в бюджеты сельских округов, сел Акжар и Майтубек, в общей сумме 378225 тысяч тенге, в том числе: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Акжар - 25446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Акшиманский сельский округ – 34371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Баскольский сельский округ – 26353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Казанский сельский округ – 33689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Каратерекский сельский округ – 31248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Кентубекский сельский округ – 41390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Коктубекский сельский округ – 47875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Майский сельский округ – 34473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Малайсаринский сельский округ – 45610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Майтубек – 25217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Сатинский сельский округ – 32553 тысяч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районном бюджете на 2024 год объем субвенций, передаваемых из районного бюджета в бюджеты сельских округов, сел Акжар и Майтубек, в общей сумме 328410 тысяч тенге.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Акжар - 18460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Акшиманский сельский округ – 28407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Баскольский сельский округ – 30057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Казанский сельский округ – 29120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Каратерекский сельский округ – 30587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Кентубекский сельский округ – 30707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Коктубекский сельский округ – 48546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Майский сельский округ – 30160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Малайсаринский сельский округ – 30085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селоМайтубек – 24832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Сатинский сельский округ – 27449 тысяч тенге.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в районном бюджете на 2025 год объем субвенций, передаваемых из районного бюджета в бюджеты сельских округов, сел Акжар и Майтубек, в общей сумме 334005 тысяч тенге.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Акжар – 18709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Акшиманский сельский округ – 28193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Баскольский сельский округ – 31128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Казанский сельский округ – 30340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Каратерекский сельский округ – 31232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Кентубекский сельский округ – 31605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Коктубекский сельский округ – 49372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Майский сельский округ – 31310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Малайсаринский сельский округ – 30796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Майтубек – 22616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Сатинский сельский округ – 28704 тысячи тенге.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Учесть, что в районном бюджете на 2023 год предусмотрены целевые текущие трансферты бюджетам сельских округов, сел Акжар и Майтубек в сумме 550576 тысяч тенге на затраты текущего характера.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Майского районного маслихата Павлодарской области от 23.10.2023 № </w:t>
      </w:r>
      <w:r>
        <w:rPr>
          <w:rFonts w:ascii="Times New Roman"/>
          <w:b w:val="false"/>
          <w:i w:val="false"/>
          <w:color w:val="000000"/>
          <w:sz w:val="28"/>
        </w:rPr>
        <w:t>1/5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Распределение указанных сумм целевых трансфертов бюджетам сельских округов, сел Акжар и Майтубек определяется на основании постановления акимата района.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Специалистам в областисоциального обеспечения и культуры, являющимся гражданскими служащими и работающим в сельских населенных пунктах, а также указанным специалистам, работающим в государственных организациях, финансируемых из местных бюджетов, предусмотреть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Контроль за выполнением настоящего решения возложить на постоянную комиссию районого маслихата по вопросам социально-экономического развития и бюджета.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решение вводится в действие с 1 января 2023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Арынов 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1/23</w:t>
            </w:r>
          </w:p>
        </w:tc>
      </w:tr>
    </w:tbl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Майский районный бюджет на 2023 год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Майского районного маслихата Павлодарской области от 30.11.2023 </w:t>
      </w:r>
      <w:r>
        <w:rPr>
          <w:rFonts w:ascii="Times New Roman"/>
          <w:b w:val="false"/>
          <w:i w:val="false"/>
          <w:color w:val="ff0000"/>
          <w:sz w:val="28"/>
        </w:rPr>
        <w:t>№ 1/6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2779514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добровольному переселению лиц для повышения мобильности рабочей силы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объекта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национального проекта по развитию предпринимательства на 2021 – 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трнасфертов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нижестоящего бюджета на компенсацию потерь вышестоящего бюджета в связи с изменением законодательства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-140308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Майский районный бюджет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800710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культуры,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Майский районный бюджет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894234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культуры,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