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a215" w14:textId="9d2a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30 декабря 2021 года № 1/12 "О бюджетах сельских округов, сел Акжар и Майтубек Майского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10 ноября 2022 года № 1/20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 бюджетах сельских округов, сел Акжар и Майтубек Майского района на 2022-2024 годы" от 30 декабря 2021 года № 1/12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Акжар на 2022-2024 годы согласно приложения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43999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–36078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–44116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Акшиманского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38601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–38631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Баскольского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48685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–44828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–48993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Казанского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40220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 35821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Каратерекского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 35255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471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Кентубекского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3746тысячи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 41803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15100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Коктубекского сельского округа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135609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–118702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–136683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1074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Майского сельского округа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 37225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Малайсаринского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50795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 45614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51037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села Майтубек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35725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–32963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–35833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Сатинского сельского округа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139798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–136091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–139964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приложению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от 10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от 10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от 10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от 10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от 10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2022год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от 10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2022год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от 10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2022год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2022год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от 10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2022год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