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1186" w14:textId="ece1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27 декабря 2022 года № 127/25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государственного учреждения "Аппарат маслихата района Аққулы".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27 апреля 2022 года № 84/15 "Об утверждении Положения государственного учреждения "Аппарат маслихата района Аққулы".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района Аққулы"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района Аққулы" является государственным органом Республики Казахстан, осуществляющим организационное, правовое, материально-техническое и иное обеспечение маслихата района Аққулы, оказывающим помощь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района Аққулы"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района Аққулы"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района Аққулы"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района Аққулы"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района Аққулы"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района Аққулы"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района Аққулы" утверждается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140700, район Аққулы, село Аққулы, улица Вс.Иванова,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– "Аққулы аудандық мәслихатының аппараты" мемлекеттік мекемесі, государственное учреждение "Аппарат маслихата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маслихата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маслихата района Аққулы"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маслихата района Аққулы"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района Аққулы".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районного маслихата на сессиях, через постоянные комиссии и иные органы и депутатов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принятие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рамках своих полномочий организационно-технические и другие условия, необходимые для обеспечения доступа к информации о деятельности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трансляции открытых заседаний районного маслихата, в режиме онлайн на интернет-ресурсе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информацию, по вопросам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работников государственных органов и иных организаций для участия в подготовки вопросов, вносимых на рассмотрение районного маслихата и его постоянных (временных) комиссий;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депутатские запросы, предложения, отклики, сообщение,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принятых решений, а также требований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придерживаться общегосударственных стандартов, устанавливаемых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подготовку и проведение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принятие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принятых в пределах компетенции маслихата района и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районный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организационно-техническое обеспечение проведения сессий районного маслихата, онлайн-трансляцию сессии и другие заседания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бесперебойного функционирования и своевременного актуализирования официального сайта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проектов нормативных правовых актов разработчиком которого является районный маслихат на интернет-портале открытых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разработку Плана работы районного маслихата и вносить его на рассмотрение сессии районного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заседаний постоянных комиссий, публичных слушаний, "круглых столов", рабочие поездки и т.п., анализировать, обобщать и своевременно представлять членам постоянных комиссий материалы по существу рассматриваемых вопросов, разрабатывать и согласовывать с председателями комиссий проекты постановлений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открытость и публичность работы депутатов постоянных комиссий через сайт районного маслихата, печатные и электронные СМИ,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подготовку депутатских запросов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вопросов, а также при необходимости разрабатывает проект предложений депутата и вносит его в проекты районного бюджета, планы и программы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защиту интересов маслихата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 по вопросам деятельности районного маслихата.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маслихата района Аққулы" осуществляется председателем районного маслихата, который несет персональную ответственность за выполнение возложенных на государственное учреждение "Аппарат маслихата района Аққулы"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маслихата района является должностным лицом, работающим на постоянной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председателя маслихата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районного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(далее-Закон);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пользуется правом решающего голоса в случае, если при голосовании на сессии маслихата голоса депутатов разделяются поровну;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государственном учреждении "Аппарат маслихата района Аққулы"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председателя районного маслихата его полномочия временно осуществляются председателем одной из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выполняет иные полномочия, предусмотренные Законом, законодательством Республики Казахстан, регламентом и решением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определяет полномочия руководителя аппарата маслихата района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района возглавляется председателем маслихата района, избираемым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Взаимоотношение между государственным учреждением "Аппарат маслихата района Аққулы"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Взаимоотношения между государственным учреждением "Аппарат маслихата района Аққулы"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маслихата района Аққулы"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маслихата района Аққулы"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маслихата района Аққулы"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маслихата района Аққулы"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