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5335" w14:textId="7915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268/55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118/22.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7 августа 2020 года № 268/55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района Аққулы" (зарегистрировано в Реестре государственной регистрации нормативных правовых актов за № 6914)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"1. Утвердить порядок проведения раздельных сходов местного сообщества на территории Шарбактинского сельского округа района Аққулы согласно приложению 1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Шарбактинского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118/22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Шарбактинского сельского округа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Қарақала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Шарбактинского сельского округа района Аққулы.</w:t>
      </w:r>
    </w:p>
    <w:p>
      <w:pPr>
        <w:spacing w:after="0"/>
        <w:ind w:left="0"/>
        <w:jc w:val="both"/>
      </w:pPr>
      <w:r>
        <w:rPr>
          <w:rFonts w:ascii="Times New Roman"/>
          <w:b w:val="false"/>
          <w:i w:val="false"/>
          <w:color w:val="000000"/>
          <w:sz w:val="28"/>
        </w:rPr>
        <w:t>
      2. В настоящим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Шарбактинского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Жабаглы, Тосагаш, Шарбакты.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Шарбактинского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Шарбактинского сельского округа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Шарбактинского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Шарбактинского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Шарбактинского сельского округа района Аққулы в течении 3 (трҰх)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118/22</w:t>
            </w:r>
          </w:p>
        </w:tc>
      </w:tr>
    </w:tbl>
    <w:p>
      <w:pPr>
        <w:spacing w:after="0"/>
        <w:ind w:left="0"/>
        <w:jc w:val="left"/>
      </w:pPr>
      <w:r>
        <w:rPr>
          <w:rFonts w:ascii="Times New Roman"/>
          <w:b/>
          <w:i w:val="false"/>
          <w:color w:val="000000"/>
        </w:rPr>
        <w:t xml:space="preserve"> Количественный состав представителей жителей сел Шарбактинского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Шарбактинского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Жабаглы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Тосагаш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Шарбакты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