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6dc3" w14:textId="f776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июля 2020 года № 263/55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Баймульдинского сельского округа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15 ноября 2022 года № 111/22. Утратило силу решением маслихата района Аққулы Павлодарской области от 16 ноября 2023 года № 52/11</w:t>
      </w:r>
    </w:p>
    <w:p>
      <w:pPr>
        <w:spacing w:after="0"/>
        <w:ind w:left="0"/>
        <w:jc w:val="both"/>
      </w:pPr>
      <w:r>
        <w:rPr>
          <w:rFonts w:ascii="Times New Roman"/>
          <w:b w:val="false"/>
          <w:i w:val="false"/>
          <w:color w:val="ff0000"/>
          <w:sz w:val="28"/>
        </w:rPr>
        <w:t xml:space="preserve">
      Сноска. Утратило силу решением маслихата района Аққулы Павлодарской области от 16.11.2023 № </w:t>
      </w:r>
      <w:r>
        <w:rPr>
          <w:rFonts w:ascii="Times New Roman"/>
          <w:b w:val="false"/>
          <w:i w:val="false"/>
          <w:color w:val="ff0000"/>
          <w:sz w:val="28"/>
        </w:rPr>
        <w:t>52/11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июля 2020 года № 263/55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Баймульдинского сельского округа района Аққулы" (зарегистрировано в Реестре государственной регистрации нормативных правовых актов за № 6894)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Баймульдинского сельского округа района Аққулы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Баймульдинского сельского округа района Аққулы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111/22</w:t>
            </w:r>
          </w:p>
        </w:tc>
      </w:tr>
    </w:tbl>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Баймульдинского сельского округа района Аққулы Глава 1. Общие положения</w:t>
      </w:r>
    </w:p>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Баймульдинского сельского округа района Аққулы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и устанавливает проведения раздельного схода местного сообщества жителей сел на территории Баймульдинского сельского округа района Аққулы.</w:t>
      </w:r>
    </w:p>
    <w:p>
      <w:pPr>
        <w:spacing w:after="0"/>
        <w:ind w:left="0"/>
        <w:jc w:val="both"/>
      </w:pPr>
      <w:r>
        <w:rPr>
          <w:rFonts w:ascii="Times New Roman"/>
          <w:b w:val="false"/>
          <w:i w:val="false"/>
          <w:color w:val="000000"/>
          <w:sz w:val="28"/>
        </w:rPr>
        <w:t>
      2. В настоящим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Баймульдинского сельского округа,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села: Имени Абылхаира Баймульдина, Такир.</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Баймульдинского сельского округа района Аққулы.</w:t>
      </w:r>
    </w:p>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Баймульдинского сельского округа района Аққулы.</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согласно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управлений и самоуправлений в Республике Казахстан".</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Баймульдинского сельского округа района Аққулы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Баймульдинского сельского округа района Аққулы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Аққулы.</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на бумажном носителе в аппарат акима Баймульдинского сельского округа района Аққулы в течении 3 (трех) рабочих дней со дня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111/22</w:t>
            </w:r>
          </w:p>
        </w:tc>
      </w:tr>
    </w:tbl>
    <w:p>
      <w:pPr>
        <w:spacing w:after="0"/>
        <w:ind w:left="0"/>
        <w:jc w:val="left"/>
      </w:pPr>
      <w:r>
        <w:rPr>
          <w:rFonts w:ascii="Times New Roman"/>
          <w:b/>
          <w:i w:val="false"/>
          <w:color w:val="000000"/>
        </w:rPr>
        <w:t xml:space="preserve"> Количественный состав представителей жителей сел Баймульдинского сельского округа района Аққулы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Баймульдинского сельского округа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Имени Абылхаира Баймульдина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Такир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