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2acc" w14:textId="ae72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и развития языков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28 сентября 2022 года № 1-03/260.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внутренней политики и развития языков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и развития языков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заместитителя акима района Аққулы Касымову А.Ж.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и развития языков района Аққулы"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района Аққулы Павлодарской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1-03/47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и развития языков района Аққулы" (далее - ГУ "Отдел внутренней политики и развития языков района Аққулы") является государственным органом Республики Казахстан, осуществляющим руководство в сфере внутренней политики и развития языков на территории района Аққулы.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внутренней политики и развития языков района Аққулы" имеет ведении следующую организацию: Коммунальное государственное учреждение "Центр молодежных инициатив "Жалын" отдела внутренней политики и развития языков района Аққулы.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внутренней политики и развития языков района Аққулы"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"Отдел внутренней политики и развития языков района Аққулы"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внутренней политики и развития языков района Аққулы"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внутренней политики и развития языков района Аққулы" имеет право выступать стороной гражданско - 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внутренней политики и развития языков района Аққулы" по вопросам своей компетенции в установленном законодательством порядке принимает решения, оформляемые приказами руководителя ГУ "Отдел внутренней политики и развития языков района Аққулы"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"Отдел внутренней политики и развития языков района Аққулы"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Казахтан "О местном государственном управлении и самоуправлении в Республике Казахстан".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140700, район Аққулы, село Аққулы, улица Абылкайыра Баймолдина, строение 13.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внутренней политики и развития языков района Аққулы": рабочие дни понедельник - пятница с 9.00 до 18.30 часов, обеденный перерыв с 13.00 до 14.30 часов, выходные дни: суббота-воскресенье.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 на государственном языке - "Аққулы ауданының ішкі саясат және тілдерді дамыту бөлімі" мемлекеттік мекемесі, на русском языке - государственное учреждение "Отдел внутренней политики и развития языков района Аққулы".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внутренней политики и развития языков района Аққулы" является государство в лице акимата района Аққулы.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внутренней политики и развития языков района Аққулы".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внутренней политики и развития языков района Аққулы" осуществляется из местного бюджета в соответствии с бюджетным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внутренней политики и развития языков района Аққулы" запрещается вступать в договорные отношения с субъектами предпринимательства на предмет выполнения обязанностей, являющихся полномочиями ГУ "Отдел внутренней политики и развития языков района Аққулы".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внутренней политики и развития языков района Аққулы"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"Отдел внутренней политики и развития языков района Аққулы"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внутренней политики и развития языков района Аққулы" является: участие в государственном регулировании внутриполитических процессов, взаимодействие с государственными органами района в сфере внутренней политики и развития языков, организация мониторинга, анализа и прогнозирования общественно-политической ситуации в районе, деятельности политических партий и иных общественных объединений, выработка рекомендаций и организация работы по обеспечению внутриполитической стабильности.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внутренней политики и развития языков района Аққулы" является осуществление государственной политики, направленной на регулирование внутриполитических процессов и взаимодействие с государственными органами в сфере внутренней политики и развития языков.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района по обеспечению общественно-политической стабильности, демократизации общественных процессов и консолидации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 взаимодействие с общественными объединениями, политическими партиями;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 по созданию условий, благоприятствующих проведению государственной политики, направленной на регулирование внутриполитических процессов, взаимодействие с государственными органами района в разработке и реализации районных программ по пропаганде и разъяснению государственной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системы всестороннего мониторинга, прогнозирования и объективного изучения происходящих в районе общественно-политических процессов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в области развития государственного языка и языков народов, населяющих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мониторинг общественно-политической ситуации в районе Аққулы.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ГУ "Отдел внутренней политики и развития языков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представлять интересы государственного учреждения "Отдел внутренней политики и развития языков района Аққулы" в государственных органах,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осуществлять деятельность в соответствии с законами Республики Казахстан 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вести бухгалтерский учет и финансовую отчетность государственного учреждения в соответствии с действующим бюджетным и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обеспечивать сохранность закрепленного за ним коммунального имущества в соответствии с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обеспечить гарантированные условия труда и меры социальной защиты работников учреждения.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проектов актов акима и акимата района по вопросам, входящим в компетенцию ГУ "Отдел внутренней политики и развития языков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и пропаганду в районе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повсеместное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информационно-разъяснительную работу о деятельности местных исполнительных органов района в социально-экономической, общественно-политической и других сферах, выработку предложений по совершенствованию работы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реализует правовые основы функционирование языков, содействует и создает условия для изучения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и реализации концепций, программ, определяющих государственную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мероприятия районного значения,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реализует государственную молодежную политику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последовательное осуществление политики государства на территории района Аққулы в отношении религии, обеспечение реализации законодательства в сфере регулирования отношений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работы по формированию, накоплению, обобщению и классификации информационной базы данных общественно-политических, религиозных, молодежных, неправительственных объединений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взаимодействия с политическими партиями, неправительственными организациями, этнокультурными, религиозными объединениями, профессиональными союзами;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работу по пропаганде, методической помощи и применению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материалов на заседания акимата и совещания при акиме района по вопросам, относящимся к компетенции ГУ "Отдел внутренней политики и развития языков района Аққулы", аналитических записок, результатов социологических опросов, информации о динамике и тенденциях развития социально-политических процессов, происходящих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подготовке и проведении областных и районных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методическую помощь подведомственной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деятельность консультативно-совещательных органов по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реализует государственную информационную политику через местные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формирует, размещает и контролирует осуществление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контроль за использованием (установлением, размещением) государственных символов Республики Казахстан на территории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работу по формированию антикоррупционной культуры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ведение документации и учета по вопросам присвоения Звания "Почетный гражданин района", изготовления, оформления и хранения удостоверений и нагрудных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финансирование затрат на изготовление нагрудных знаков и удостоверений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организация и проведение процедур государственных закупок, составление отчетности по государственным закупкам и разработка годового плана государственных закупок ГУ "Отдел внутренней политики и развития языков района Аққулы"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ГУ "Отдел внутренней политики и развития языков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проводит разъяснительную работу по недопущению дискриминации граждан по языковому принципу.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внутренней политики и развития языков района Аққулы"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внутренней политики и развития языков района Аққулы" осуществляется первым руководителем, который несет персональную ответственность за выполнение возложенных на ГУ "Отдел внутренней политики и развития языков района Аққулы" задач и осуществление им своих функций.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ГУ "Отдел внутренней политики и развития языков района Аққулы" назначается на должность и освобождается от должности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внутренней политики и развития языков района Аққулы" заместителей не имеет.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внутренней политики и развития языков района Аққулы":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ГУ "Отдел внутренней политики и развития языков района Аққулы"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ГУ "Отдел внутренней политики и развития языков района Аққулы"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руководителя подведомственной организаций в порядке, установленном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 порядке, установленном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ГУ "Отдел внутренней политики и развития языков района Аққулы" и руководителя подведомственной организаций,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 ГУ "Отдел внутренней политики и развития языков района Аққулы" и руководителей подведомственных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ГУ "Отдел внутренней политики и развития языков района Аққулы" во всех государственных органах, суде и иных организациях, независимо от форм собственности, в соответствии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 на право представления интересов ГУ "Отдел внутренней политики и развития языков района Аққулы" во всех государственных органах, суде и иных организациях, независимо от форм собственности в соответствии с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 с участием руководителя подведомственной организаций и его коллективом;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направляет сотрудников ГУ "Отдел внутренней политики и развития языков района Аққулы"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составляет протокола об административном правонарушении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50)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внутренней политики и развития языков района Аққулы"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Взаимоотношение между ГУ "Отдел внутренней политики и развития языков района Аққулы" и уполномоченным органом по управлению коммунальным имуществом (местным исполнительным органом района)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ГУ "Отдел внутренней политики и развития языков района Аққулы" и уполномоченным органом соответствующей отрасли (местным исполнительным органом района) регулируются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Республики Казахстан".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Взаимоотношение между администрацией ГУ "Отдел внутренней политики и развития языков района Аққулы"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внутренней политики и развития языков района Аққулы"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ГУ "Отдел внутренней политики и развития языков района Аққулы"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ГУ "Отдел внутренней политики и развития языков района Аққулы"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"Отдел внутренней политики и развития языков района Аққулы", относится к районной коммунальной собственности.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ГУ "Отдел внутренней политики и развития языков района Аққулы"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внутренней политики и развития языков района Аққулы"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внутренней политики и развития языков района Аққулы" осуществляются в соответствии с гражданским законодательством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упразднении (ликвидации) ГУ "Отдел внутренней политики и развития языков района Аққулы" имущество, оставшееся после удовлетворения требований кредиторов, остается в районной коммунальной собственности. </w:t>
      </w:r>
    </w:p>
    <w:bookmarkEnd w:id="4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