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f8fe" w14:textId="743f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Майкарагайского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14 сентября 2022 года № 1-03/238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Майкарагайского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Майкарагайского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Машрапова А.А.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Майкарагайского сельского округа района Аққулы"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Майкарагайского сельского округа района Аққулы" (далее - аппарат акима) является государственным учреждением, обеспечивающим деятельность акима Майкарагайского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юридического лица на государственном языке - "Аққулы ауданының Майқарағай ауылдық округі әкімінің аппараты" мемлекеттік мекемесі; на русском языке - государственное учреждение "Аппарат акима Майкарагайского сельского округа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140706, Павлодарская область, район Аққулы, село Майкарагай, улица Мухтара Ауэзова, здание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 акима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Майкарагайского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Майкарагайского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Майкарагайского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Майкарагайского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Майкарагайского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Майкарагайского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Майкарагайского сельского округа, а также строительство, реконструкцию, ремонт и содержание автомобильных дорог в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 в порядке, установленном Закон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ветеринарные пункты служебными помещениями в порядке, установленном Законом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сел, сельского округа,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вносит в районный представительный и исполнительный органы предложения об установлении и изменении границ сел,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принимает меры по оптимизации и автоматизации процессов оказания государственных услуг в соответствии с Законом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 назначает и освобождает от должностей работников аппарата акима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Майкарагайского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