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c6ee" w14:textId="6ed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физической культуры и спорта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30 мая 2022 года № 1-03/139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культуры, физической культуры и спорта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физической культуры и спорта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 ресурсе акимата арйона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настоящего постановления в районной газете "Аққу үні -Вести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Аққулы Касымову А.Ж.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1-03/139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физической культуры и спорта района Аққулы"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физической культуры и спорта района Аққулы" (далее - ГУ "Отдел культуры, физической культуры и спорта района Аққулы") является государственным органом Республики Казахстан, осуществляющим руководство в сфере культуры, физической культуры и спорта на территории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культуры, физической культуры и спорта района Аққулы" имеет в ведении следующие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культуры, физической культуры и спорта района Аққулы"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"Отдел культуры, физической культуры и спорта района Аққулы"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культуры, физической культуры и спорта района Аққулы"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культуры, физической культуры и спорта района Аққулы" имеет право выступать стороной гражданско - 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культуры, физической культуры и спорта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культуры, физической культруы и спорта района Аққулы"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культуры, физической культуры и спорта района Аққулы"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село Аққулы, улица Абылкайыра Баймолдина,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культуры, физической культуры и спорта района Аққулы": рабочие дни: понедельник-пятница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- "Аққулы ауданының мәдениет, дене шынықтыру және спорт бөлімі" мемлекеттік мекемесі; на русском языке государственное учреждение "Отдел культуры, физической культуры и спорта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культуры, физической культуры и спорта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культуры, физической культуры и спорта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культуры, физической культуры и спорта района Аққулы" осуществляется из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культуры, физической культуры и спорта района Аққулы" запрещается вступать в договорные отношения с субъектами предпринимательства на предмет выполнения обязанностей, являющихся полномочиями ГУ "Отдел культуры, физической культуры и спорта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культуры, физической культуры и спорта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ГУ "Отдел культуры, физической культуры и спорта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культуры, физической культуры и спорта района Аққулы" является является проведение государственной политики, направленной на обеспечение конституционных прав и свобод граждан и общего развития в сферах культуры, физической культуры и спорта в районе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культуры, физической культуры и спорта района Аққулы" является реализация государственной политики в сферах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государственной политики в области культуры на территории района путем поддержки и координации деятельности организаций и предприятий культурно-досуговой работы, библиотечного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сбора, анализа и обработки информации о запросах населения в области культуры, физической культуры и спорта, на основе которых определяется приоритетные направления социальной сферы в районе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массового спорта и национальных видов спорта в районе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практических мер по пропаганде и формированию здорового образа жизни населения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вносить на рассмотрение акимата и акима района Аққулы предложения по основным направлениям развития, по целям, приоритетам и стратегии социально-культурного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ГУ "Отдел культуры, физической культуры и спорта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представлять интересы государственного учреждения ГУ "Отдел культуры, физической культуры и спорта района Аққулы" в государственных органах, организаций, учреждений, а также в правоохранительных органах и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вести бухгалтерский учет и финансовую отчетность государственного учреждения в соответствии с действующим бюджетным и налоговым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обеспечить гарантированные условия труда и меры социальной защиты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разрабатывать и проводить мероприятия по культуре, физической культуре и спорту, распределять средства местного бюджета, выделяемые на целевые программы и проекты, контролировать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оказывать организационно - методическую, информационную и иную помощь организациям в сфере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координирование деятельности государственных организаций культуры района, в сфере библиотечного дела, культурно-досуговой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районных смотров, фестивалей и конкурсов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проведения зрелищных культурно-массовых мероприятий на уровне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работы по учету, охране и использованию памятников истории, материальной и духовной культуры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комплекса мероприятий, направленных на поиск и поддерджку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проведения социально значимых мероприятий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исполнению программ, проектов по сфере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обеспечивание подготовки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координирование организации и проведения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аттестации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предусмотренную с реестром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докладов, пояснительных записок, информационно-аналитических материалов и справок по сфере культуры, физической культуры и спорта и другим вопросам, относящимся к компетенции ГУ "Отдел культуры, физической культуры и спорта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информаций и сводных отчетов об исполнении поручений акима области, акима района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праворазъяснительной работы в государственном учреждении и подведомственном предприятий и учреждений, контроль за реализацией мероприятий по пропаганде и применению государственных символов,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 состояния кадрового обеспечения, содействие повышению квалификации и участие в проведении аттестации гражданских служащих подведомсвтенной организаций и в учреждений, организация аттестаций рукводителей и заместителей руководителей подведомственного предприятия 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учет и рассмотрение обращений физических и юридических лиц, проведение личного приема граждан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рассмотрение, согласование, утверждение планов финансирования по обязательствам и платежам государственных учреждений, находящихся в ведении ГУ "Отдел культуры, физической культуры и спорта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и развитие связи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проектов актов акимата и акима района по вопросам, входящим в компетенцию ГУ "Отдел культуры, физической культуры и спорта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организация, ведение и совершенствование системы документационного обеспечения ГУ "Отдел культуры, физической культуры и спорта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функционирования в ГУ "Отдел культуры, физической культуры и спорта района Аққулы"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процедур государственных закупок, составление отчетности по государственным закупкам и разработка годового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государственных закупок ГУ "Отдел культуры, физической культуры и спорта района Аққулы" в соответствии с Законом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культуры, физической культуры и спорта района Аққулы".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культуры, физической культуры и спорта района Аққулы"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культуры, физической культуры и спорта района Аққулы" осуществляется первым руководителем, который несет персональную ответственность за выполнение возложенных ГУ "Отдел культуры, физической культуры и спорта района Аққулы"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культуры, физической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спорта района Аққулы" назначается на должность и освобождается от должности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культуры, физической культуры и спорта района Аққулы"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культуры, физической культуры и спорта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культуры, физической культуры и спорта района Аққулы"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ГУ "Отдел культуры, физической культуры и спорта района Аққулы", осуществляет руководство его деятельностью, несет персональную ответственность за выполнение возложенных на ГУ "Отдел культуры, физической культуры и спорта района Аққулы"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работников ГУ "Отдел культуры, физической культуры и спорта района Аққулы"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порядке, установленном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ГУ "Отдел культуры, физической культуры и спорта района Аққулы" и руководителей подведомственных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культуры, физической культуры и спорта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культуры, физической культуры и спорта района Аққулы"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и освобождает от должностей руководителей подведомственных предприятия и учреждения культуры района, проводит их аттестацию согласно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совещания с участием работников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ГУ "Отдел культуры, физической культуры и спорта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отправляет сотрудников ГУ "Отдел культуры, физической культуры и спорта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доверенности на право представления интересов ГУ "Отдел культуры, физической культуры и спорта района Аққулы"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культуры, физической культуры и спорта района Аққулы"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Взаимоотношение между ГУ "Отдел культуры, физической культуры и спорта района Аққулы" и уполномоченным органом по управлению коммунальным имуществом (местным исполнительным органом района)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культуры, физической культуры и спорта района Аққулы" и уполномоченным органом соответствующей отрасли (местным исполнительным органом района) регулируется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ГУ "Отдел культуры, физической культуры и спорта района Аққулы" и трудовым коллективом определяется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культуры, физической культуры и спорта района Аққулы"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культуры, физической культуры и спорта района Аққулы"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"Отдел культуры, физической культуры и спорта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культуры, физической культуры и спорта района Аққулы"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культуры, физической культуры и спорта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культуры, физической культуры и спорта района Аққулы"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культуры, физической культуры и спорта района Аққулы"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культуры, физической культуры и спорта района Аққулы"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