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995b" w14:textId="33b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2021 года № 55/12 "О бюджетах сельских округов района Аққулы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мая 2022 года № 86/16.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30 декабря 2021 года № 55/12 "О бюджетах сельских округов района Аққулы на 2022 - 2024 годы" (зарегистрированное в Государственном реестре нормативных правовых актов Республики Казахстан под № 162673)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71 037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60 541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тысяч тенге.";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69 116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тенге.";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тысяч тенге.";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2022-2024 годы согласно приложениям 28, 29,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5198 тысяч тенге.";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2022 год (с изменениями)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 (с изменениями)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2022 год (с изменениями)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2022 год (с изменениями)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 (с изменениями)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2022 год (с изменениями)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(с изменениями)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2022 год (с изменениями)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