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35a" w14:textId="7090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25 января 2022 года № 1-03/8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экономики и бюджетного планирования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заместитителя акима района Аққулы Касымову А.Ж.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района Аққулы" (далее - ГУ "Отдел экономики и бюджетного планирования района Аққулы") является государственным органом Республики Казахстан, осуществляющим руководство в сфере экономики и бюджетного планирования на территории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экономики и бюджетного планирования района Аққулы"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бюджетного планирования района Аққулы"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бюджетного планирования района Аққулы"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бюджетного планирования района Аққулы"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бюджетного планирования района Аққулы"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экономики и бюджетного планирования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экономики и бюджетного планирования района Аққулы"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экономики и бюджетного планирования района Аққулы"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140700, район Аққулы, сельский округ Аққулы, село Аққулы, улица Всеволода Иванова, здание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экономики и бюджетного планирования района Аққулы": понедельник-пятница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 на государственном языке - "Аққулы ауданының экономика және бюджеттік жоспарлау бөлімі" мемлекеттік мекемесі, на русском языке государственное учреждение "Отдел экономики и бюджетного планирования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экономики и бюджетного планирования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экономики и бюджетного планирования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экономики и бюджетного планирования района Аққулы"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экономики и бюджетного планирования района Аққулы"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бюджетного планирования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бюджетного планирования района Аққулы"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экономики и бюджетного планирования района Аққулы"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экономики и бюджетного планирования района Аққулы" является формирование стратегических целей и приоритетов, основных направлений социально-экономического развития района, координация исполнительных органов по вопросам реализации экономической и бюджетной политики государства, планирование прогнозных показателей районного бюджета и бюджета сельских округов на среднесрочный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экономики и бюджетного планирования района Аққулы" является осуществление на районном уровне государственной политики в вопросах экономического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социально-экономической политики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бюджетной и инвестиционной политики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структуры местного государственного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политики в сфере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района Аққулы предложения: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целям, приоритетам и стратегии социально - экономического развития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органам, финансируемым из местных бюджетов, о внесении изменений в принятые ими акты или отмене актов, препятствующих реализации действующей стратегии развития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порядке по согласованию с государственными органами, организациями, предприятиями, должностными лицами и гражданами информацию по вопросам, связанным с исполнением задач, поставленных перед ГУ "Отдел экономики и бюджетного планирования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местным исполнительным органам - финансируемым из местного бюджета, поручения по исполнению и применению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ГУ "Отдел экономики и бюджетного планирования района Аққулы"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приоритетов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ежегодная разработка, уточнение прогноза социально-экономического развития района на пятилетний срок, в том числе бюджетных параметров и перечня приоритетных бюджетных инвестиций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методологическое сопровождение, координация работы исполнительных органов района по разработке документов Системы государственного планирования, в том числе проектов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постоянного мониторинга социально-экономического развития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разработка, корректировка, мониторинг Программы развития территорий района, Плана мероприятий по ее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и согласование Программ развития территорий района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уведомления (возражения) в областной уполномоченный орган по результатам оценки эффективности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мониторинг меморандума акима района с акимом области на очередной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местными государственными органами структурных и функциональных обзоров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выработки предложений в местные госорганы по разграничению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передачи государственных функций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определение оптимальной штатной численности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предложений по структуре и схеме управления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согласование проекта распоряжения акима района по распределению лимита служебного и дежурного транспорта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схемы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согласование проекта решения акима района по утверждению состава рабочей комиссии по инвентаризации функций местных исполнительных органов, предлагаемых к передаче в конкурентную среду и саморегулируемым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обеспечение деятельности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методологического обеспечения бюджетного процесса районного бюджета и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прогнозирование поступлений в местные бюджеты и бюджеты сельских округов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лимитов расходов по районным бюджетным программам и бюджетам сельских округов, лимитам на новые инициативы на плановый период и доведение их до администраторов;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бюджетных заявок администраторов районных бюджетных программ и акиматов сельских округов, подготовка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проекта районного бюджета и бюджетов сельских округов на плановый период и внесение предложений по уточнению, корректировке районного бюджета и бюджета сельских округов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проекта районного бюджета и проекта бюджетов сельских округов (изменений к районному бюджету и бюджету сельских округов) на рассмотрение районной бюджетной комиссии и его корректировка по результатам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расчет прогнозных параметров бюджета сельского округа при определении объемов трансфертов общего характера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решений сессий районного маслихата об утверждении районного бюджета и бюджета сельских округов, о размерах подъемного пособия и бюджетного кредита, об уточнениях районного бюджета и бюджетах сельских округов, других вопросах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разработка и размещение "Гражданского бюджета", бюджета района и бюджетов сельских округов;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постановлений акимата района о реализации решений сессий районного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докладов, пояснительных записок, информационно-аналитических материалов и справок по районному бюджету и другим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партнерства, в том числе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привлечение юридического лица, определяемого местным исполнительным органом, для проведения экспертизы технико-экономических обоснований бюджетных инвестиционных проектов, финансово-экономических обоснований бюджетных инвестиций посредством участия государства в уставном капитале юридических лиц, концепции и конкурсной документации проектов государственно-частного партнерства и документов в области концессий;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перечня местных проектов государственно-частного партнерства, планируемых к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разработка, корректировка и подготовка информации о реализации Плана мероприятий по развитию приграничных районов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информации по реализации Государственной программы развития регионов на 2020-2025 годы, согласно постановления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перечня опорных, спутниковых и приграничных сельских населенных пунктов по методике определения перспективных кластеров, согласно Приказа Министра национальной экономики Республики Казахстан от 13 сентября 2019 года № 81 "Об утверждении критериев для определения сельских населенных пунктов";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государственной услуги в соответствии с реестром государственных услуг и ведение претензионно-исковой работы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информаций и сводных отчетов об исполнении поручений акима области, акима района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учет и рассмотрение обращений физических и юридических лиц, проведение личного приема граждан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организация, ведение и совершенствование системы документационного обеспечения ГУ "Отдел экономики и бюджетного планирования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функционирования в ГУ "Отдел экономики и бюджетного планирования района Аққулы"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"Отдел экономики и бюджетного планирования района Аққулы"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экономики и бюджетного планирования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функции в соответствии с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экономики и бюджетного планирования района Аққулы"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экономики и бюджетного планирования района Аққулы" осуществляется первым руководителем, который несет персональную ответственность за выполнение возложенных на ГУ "Отдел экономики и бюджетного планирования района Аққулы"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экономики и бюджетного планирования района Аққулы"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экономики и бюджетного планирования района Аққулы"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экономики и бюджетного планирования района Аққулы":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экономики и бюджетного планирования района Аққулы"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ГУ "Отдел экономики и бюджетного планирования района Аққулы", осуществляет руководство его деятельностью, несет персональную ответственность за выполнение возложенных на ГУ "Отдел экономики и бюджетного планирования района Аққулы"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 ГУ "Отдел экономики и бюджетного планирования района Аққулы"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 поощрение работников ГУ "Отдел экономики и бюджетного планирования района Аққулы",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экономики и бюджетного планирования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 ГУ "Отдел экономики и бюджетного планирования района Аққулы"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ГУ "Отдел экономики и бюджетного планирования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отправляет сотрудников ГУ "Отдел экономики и бюджетного планирования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 на право представления интересов ГУ "Отдел экономики и бюджетного планирования района Аққулы"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права предусмотренные действующими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бюджетного планирования района Аққулы"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ГУ "Отдел экономики и бюджетного планирования района Аққулы"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экономики и бюджетного планирования района Аққулы"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ГУ "Отдел экономики и бюджетного планирования района Аққулы" и трудовым коллективом определяется в соответствии с законодательством о государственной службы, Трудовым Кодексом Республики Казахстан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экономики и бюджетного планирования района Аққулы"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28. ГУ "Отдел экономики и бюджетного планирования района Аққулы" может иметь на правке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бюджетного планирования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 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 ГУ "Отдел экономики и бюджетного планирования района Аққулы",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"Отдел экономики и бюджетного планирования района Аққулы" не вправе самостоятельно отчуждать или 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 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экономики и бюджетного планирования района Аққулы"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упразднение ГУ "Отдел экономики и бюджетного планирования района Аққулы"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ГУ "Отдел экономики и бюджетного планирования района Аққулы"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ГУ "Отдел экономики и бюджетного планирования района Аққулы" организаций, находящиеся в ведении не имеет.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