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18d4" w14:textId="8381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Жанакурлысского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16 июня 2022 года № 163/3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"Аппарат акима Жанакурлысского сельского округа" (далее – Положение).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Жанакурлысского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месяца государственную регистрацию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руководителя аппарата акима района Дорофеева И.В.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июня 2022 года № 163/3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Жанакурлысского сельского округа"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Жанакурлысского сельского округа" (далее – аппарат акима) является государственным учреждением, обеспечивающим деятельность акима Жанакурлысского сельского округа (далее – аким) и осуществляющим функции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и лимит штатной численности утверждаются акиматом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на государственном языке: "Жаңақұрылыс ауылдық округі әкімінің аппараты"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 Жанакурлысского сельского округа".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аппарата акима: Республика Казахстан, 140610, Павлодарская область, район Тереңкөл, село Трофимовка, улица Бәйтерек, строение 25, нежилое помещение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Режим работы аппарата акима устанавливается в следующем порядке: с 9.00 до 18.30 часов, обеденный перерыв с 13.00 до 14.30 часов при пятидневной рабочей неделе,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образуется, упраздняется и реорганизуется акиматом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аппарата акима является государственное учреждение "Аппарат акима района Тереңкөл".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Цель, предмет деятельности, основные задачи, функции, права и обязанности государственного учреждения "Аппарат акима Жанакурлысского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аппарата акима является обеспечение деятельности акима по реализации государственной политики на территории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Предметом деятельности аппарата акима является обеспечение реализации полномочий акима в пределах компетенции, установленной законодательством Республики Казахстан и оказание содействия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 сельского округа,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 сельского округа,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государственного учреждения "Аппарат акима Жанакурлысского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аппаратом акима осуществляется акимом, который несет персональную ответственность за выполнение возложенных на аппарат акима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избирается на должность, освобождается от должности или прекращает свои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вправе рассматривать дела об административных правонарушениях и налагать административные взыскания за нарушения, совершенные на территории сельского округа, определенные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своих полномочий обязан противодействовать коррупции и несет персональную ответственность за нарушение требований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акима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аппаратом акима и трудовым коллективом определяются в соответствии с Трудовым кодексом Республики Казахстан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аппаратом акима и уполномоченным органом по управлению коммунальным имуществом (исполнительным органом акимата района)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аппаратом акима и уполномоченным органом соответствующей отрасли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"Аппарат акима Жанакурлысского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государственного учреждения "Аппарат акима Жанакурлысского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аппарата акима осуществляется в порядке, определяемом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упразднении аппарата акима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