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7610" w14:textId="ffb7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Тереңкөл от 14 февраля 2019 года № 59/1 "Об утверждении методики оценки деятельности административных государственных служащих корпуса "Б" исполнительных органов акимата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8 июня 2022 года № 148/3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методики оценки деятельности административных государственных служащих корпуса "Б" исполнительных органов акимата района Тереңкөл" от 14 февраля 2019 года № 59/1 (зарегистрированное в Реестре государственной регистрации нормативных правовых актов за № 6255)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района Тереңкөл,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аппарата акима района Тереңкөл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Тереңкөл"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 Дорофеева И.В.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Поведенческие индикаторы компетенций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задачи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поручения, исходя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не ориентирует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 на качественное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подразделения,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вверенного коллектива,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содействует в достижении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запланированных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работников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Выполняет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пределах компетенции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ориентирует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работников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госорганами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отдельных 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достижения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подразделениями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реализацию планов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достижение общих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взаимного недоверия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вносит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эффективной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 подразделения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коллегам для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подчиненных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в работе,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обращаясь за помощью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 разных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обсуждению задач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четко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распределить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альтернативных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непоследовательные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собственный опыт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при принятии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поручения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с коллективом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и не учитывает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других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риски, или не учитывает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варианты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 либо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неясные задачи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учета стратегических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инструментах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организации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качественных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решению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определения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пренебрежительное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проблемам и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инициативы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улучшению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необходимость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подчиненными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потребителя или делает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это пренебрежительно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потребителя, как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устной, так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письменной форме,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принимать и передавать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информацию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до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новые приоритеты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разрабатывает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разрабатывает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неэффективные меры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реагирования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и не достигает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использованию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изменения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неожиданных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процедур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инициирует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несистемные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опыт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безразличен к уровню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саморазвитию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его важность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незаинтересованность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их развитие, даже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это необходимо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подчиненными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интереса к новым знаниям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безразличен к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информации и способам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навыками, которыми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этических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 госслужбы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других, допускает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личных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качеств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коллег, порочащих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нарушениям этических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неэтично,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проявляя субъективизм,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корысть,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неуважение к чести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ценности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работы своего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справедливость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в коллективе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соблюдение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стандартов и норм,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выше интересов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принципиальность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и уважения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противоречащее этическим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вызывающе, предвзято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грубость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критику и не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меры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критику и не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меры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критику и не принимает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свои действия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инновационных подходов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решений, направленных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(помощник, советник, главный инспектор акима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инновационных подходов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своих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