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b737" w14:textId="d9bb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13 июня 2019 года № 6/45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мая 2022 года № 4/22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13 июня 2019 года года № 6/45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Тереңкөл" (зарегистрированное в Реестре государственной регистрации нормативных правовых актов под № 6449)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Тереңкөл"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района Тереңкөл.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