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c94d" w14:textId="484c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района Тереңкөл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26 декабря 2022 года № 1/34.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15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Байконысского сельского округа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378 534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374 407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378 544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1 - в редакции решения маслихата района Тереңкөл Павлодарской области от 03.05.2023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Берегового сельского округа на 2023-2025 годы согласно приложениям 4, 5 и 6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60 725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61 154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района Тереңкөл Павлодарской области от 03.05.2023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Бобровского сельского округа на 2023-2025 годы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доходы – 67 885 тысяч тенге, в том числе: налоговые поступления – 4 806 тысяч тенге; поступления трансфертов – 63 079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3 - в редакции решения маслихата района Тереңкөл Павлодарской области от 03.05.2023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Утвердить бюджет Верненского сельского округа на 2023-2025 годы согласно приложениям 10, 11 и 12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доходы – 34 652 тысячи тенге, в том числе: налоговые поступления – 5 626 тысяч тенге; неналоговые поступления – 70 тысяч тенге; поступления от продажи основного капитала – 222 тысячи тенге; поступления трансфертов – 28 734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36 116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6) финансирование дефицита (использование профицита) бюджета – 1 464 тысячи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района Тереңкөл Павлодарской области от 03.05.2023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Воскресенского сельского округа на 2023-2025 годы согласно приложениям 13, 14 и 15 соответственно,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68 088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района Тереңкөл Павлодарской области от 03.05.2023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Жанакурлысского сельского округа на 2023-2025 годы согласно приложениям 16, 17 и 18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76 139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73 874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района Тереңкөл Павлодарской области от 03.05.2023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Ивановского сельского округа на 2023-2025 годы согласно приложениям 19, 20 и 21 соответственно, в том числе на 2023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38 051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35 403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района Тереңкөл Павлодарской области от 03.05.2023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Калиновского сельского округа на 2023-2025 годы согласно приложениям 22, 23 и 24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30 504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района Тереңкөл Павлодарской области от 03.05.2023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Октябрьского сельского округа на 2023-2025 годы согласно приложениям 25, 26 и 27 соответственно, в том числе на 2023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35 718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7 643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37 040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района Тереңкөл Павлодарской области от 03.05.2023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Песчанского сельского округа на 2023-2025 годы согласно приложениям 28, 29 и 30 соответственно, в том числе на 2023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107 330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109 521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района Тереңкөл Павлодарской области от 03.05.2023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Теренкольского сельского округа на 2023-2025 годы согласно приложениям 31, 32 и 33 соответственно, в том числе на 2023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137 193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72 632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144 551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7 358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маслихата района Тереңкөл Павлодарской области от 03.05.2023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Федоровского сельского округа на 2023-2025 годы согласно приложениям 34, 35 и 36 соответственно, в том числе на 2023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36 261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маслихата района Тереңкөл Павлодарской области от 03.05.2023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бюджете сельских округов на 2023 год объемы субвенций, передаваемых из районного бюджета в бюджеты сельских округов в общей сумме 479 306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39 001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30 759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33 337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26 934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39 292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37 483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31 695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29 512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27 575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79 858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72 632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31 228 тысяч тенге.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Учесть целевые текущие трансферты на 2023 год в бюджете сельских округов в следующих размерах: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323 991 тысяча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40 186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19 135 тысяч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61 748 тысяч тенге – на проведение капитального, среднего и текущего ремонтов автомобильных дорог,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18 642 тысячи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2 618 тысяч тенге – на капитальные расходы государственных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1 183 тысячи тенге – на обеспечения функционирования автомобильных дорог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3 149 тысяч тенге – на текущие расходы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маслихата района Тереңкөл Павлодарской области от 03.05.2023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Байконысского сельского округа на 2023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Тереңкөл Павлодарской области от 03.05.2023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редакции решения маслихата района Тереңкөл Павлодарской области от 03.05.2023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Бобровского сельского округа на 2023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района Тереңкөл Павлодарской области от 03.05.2023 </w:t>
      </w:r>
      <w:r>
        <w:rPr>
          <w:rFonts w:ascii="Times New Roman"/>
          <w:b w:val="false"/>
          <w:i w:val="false"/>
          <w:color w:val="ff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Верненского сельского округа на 2023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района Тереңкөл Павлодарской области от 03.05.2023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Верненского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Верненского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Воскресенского сельского округа на 2023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района Тереңкөл Павлодарской области от 03.05.2023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Жанакурлысского сельского округа на 2023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района Тереңкөл Павлодарской области от 03.05.2023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маслихата района Тереңкөл Павлодарской области от 03.05.2023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маслихата района Тереңкөл Павлодарской области от 03.05.2023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маслихата района Тереңкөл Павлодарской области от 03.05.2023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37 040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36 462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маслихата района Тереңкөл Павлодарской области от 03.05.2023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редакции решения маслихата района Тереңкөл Павлодарской области от 03.05.2023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маслихата района Тереңкөл Павлодарской области от 03.05.2023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