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a62a" w14:textId="8ada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Тереңкөл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21 декабря 2022 года № 1/33.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Тереңкөл на 2023-2025 годы согласно приложениям 1, 2, 3,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6 397 973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1 524 019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4 837 567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6 622 046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254 088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района Тереңкөл на 2023 год объемы субвенций, передаваемых из областного бюджета в бюджет района, в общей сумме 865 844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Тереңкөл на 2023 год объемы субвенций, передаваемых из районного бюджета в бюджеты сельских округов в общей сумме 479 306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39 001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30 759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33 337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26 934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39 292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37 483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31 695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29 512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27 575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79 858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72 632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31 228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маслихата района Тереңкөл Павлодарской области от 26.10.2023 № </w:t>
      </w:r>
      <w:r>
        <w:rPr>
          <w:rFonts w:ascii="Times New Roman"/>
          <w:b w:val="false"/>
          <w:i w:val="false"/>
          <w:color w:val="000000"/>
          <w:sz w:val="28"/>
        </w:rPr>
        <w:t>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Тереңкөл на 2023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304 684 тысячи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37 969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20 262 тысячи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50 917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34 349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тысяч тенге – на капитальные расходы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3 327 тысяч тенге – на обеспечения функционирования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7 970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5 108 тысяч тенге – на оплату электроэнергии, в связи с увеличением тарифа.";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Тереңкөл Павлодарской области 26.10.2023 № </w:t>
      </w:r>
      <w:r>
        <w:rPr>
          <w:rFonts w:ascii="Times New Roman"/>
          <w:b w:val="false"/>
          <w:i w:val="false"/>
          <w:color w:val="000000"/>
          <w:sz w:val="28"/>
        </w:rPr>
        <w:t>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района Тереңкөл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района Тереңкөл Павлодарской области от 17.04.2023 </w:t>
      </w:r>
      <w:r>
        <w:rPr>
          <w:rFonts w:ascii="Times New Roman"/>
          <w:b w:val="false"/>
          <w:i w:val="false"/>
          <w:color w:val="ff0000"/>
          <w:sz w:val="28"/>
        </w:rPr>
        <w:t>№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района Тереңкөл Павлодарской области от 17.04.2023 </w:t>
      </w:r>
      <w:r>
        <w:rPr>
          <w:rFonts w:ascii="Times New Roman"/>
          <w:b w:val="false"/>
          <w:i w:val="false"/>
          <w:color w:val="ff0000"/>
          <w:sz w:val="28"/>
        </w:rPr>
        <w:t>№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