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217e" w14:textId="0912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29 декабря 2021 года № 1/15 "О бюджете сельских округов района Тереңкөл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16 ноября 2022 года № 1/30.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2022-2024 годы" от 29 декабря 2021 года № 1/15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Байконысского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Берегового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134 376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Бобровского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Верненского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116 617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Воскресенского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Жанакурлысского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39 202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Ивановского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Октябрьского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4 943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38 674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Песчанского сельского округа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130 788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Теренкольского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237 848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Федоровского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Учесть целевые текущие трансферты на 2022 год в бюджете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255 177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54 329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15 355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 тысячи тенге – на функционирование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59 043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тысяч тенге – на проведение ремонта объектов культуры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тысяча тенге – на капитальные расходы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– на капитальные расходы государственного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188 493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