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546bd" w14:textId="b6546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Тереңкөл от 24 декабря 2021 года № 4/14 "О бюджете района Тереңкөл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Тереңкөл Павлодарской области от 2 ноября 2022 года № 1/29.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Тереңкөл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"О бюджете района Тереңкөл на 2022-2024 годы" от 24 декабря 2021 года № 4/14 (зарегистрированное в Реестре государственной регистрации нормативных правовых актов под № 26022),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района Тереңкөл на 2022-2024 годы согласно приложениям 1, 2, 3,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6 410 631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1 128 107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168 939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1 144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5 112 441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6 643 287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40 053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91 890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51 837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- 272 709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272 709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на 2022 год резерв местного исполнительного органа района в сумме 9 550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"7. Предусмотреть в бюджете района Тереңкөл на 2022 год целевые текущие трансферты бюджетам сельских округов в следующих размерах: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255 177 тысяч тенге – на реализацию мероприятий по инженерной инфраструктуре в сельских населенных пунктах в рамках проекта "Ауыл - 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6 362 тысячи тенге – на капитальный ремонт административного здания в селе Байконыс;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1 660 тысяч тенге – 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17 642 тысячи тенге –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54 329 тысяч тенге – на проведение работ по благоустройству сельских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15 355 тысяч тенге – на освещение улиц сельских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903 тысячи тенге – на функционирование автомобильных дорог сельских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59 043 тысячи тенге – на проведение капитального, среднего и текущего ремонтов улиц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 тысяч тенге – на обеспечение санитарии сельских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1 456 тысяч тенге – на проведение ремонта объектов культуры сельских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871 тысяча тенге – на капитальные расходы сельских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4 035 тысяч тенге – на текущие расходы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400 тысяч тенге – на капитальные расходы государственного органа.";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района Тереңкөл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Баяндинов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"2" ноября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1/29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4/14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Тереңкөл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6 410 631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1 128 107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679 280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5 112 441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5 112 410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5 112 410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6 643 287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инфрастуктуре в сельских населенных пунктах в рамках проекта "Ауыл- 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4 051 465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4 051 465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4 051 465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3 482 838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- 272 709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