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74f" w14:textId="01d2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апреля 2022 года № 1/21.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2022 - 2024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2022 - 2024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2022 - 2024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2022 - 2024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2022 - 2024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2022 - 2024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2022 - 2024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2022 - 2024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2022 - 2024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4 474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38 205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2022 - 2024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2022 - 2024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2022 - 2024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246 028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тысяч тенге – на освещение улиц сельских населенных пунктов.";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