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5867" w14:textId="70b5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14 марта 2022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земельных отношений района Тереңкөл" (далее –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района Тереңкөл"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курирующего заместителя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района Тереңкөл"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района Тереңкөл" (далее – отдел земельных отношений) является государственным органом Республики Казахстан, осуществляющим руководство в сфере земельных отношений на территории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земельных отношений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земельных отношений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земельных отношений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земельных отношений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земельных отношений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земельных отношений по вопросам своей компетенции в установленном законодательством порядке принимает решения, оформляемые приказами руководителя отдела земельных отношений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земельных отношений района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140600, Республика Казахстан, Павлодарская область, район Тереңкөл, село Теренколь, улица Тәуелсіздік, 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земельных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отдела земельных отношений является государство в лице акимата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земельных отношений осуществляется из местного и вышестоящего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земельных отношений запрещается вступать в договорные отношения с субъектами предпринимательства на предмет выполнения обязанностей, являющихся полномочиями отдела земельных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земельных отношений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отдела земельных отношений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задачи и полномочия государственного учреждения "Отдел земельных отношений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отдела земельных отношений является реализация на районном уровне государственной политики в вопросах регулирования земельных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отдела земельных отношений является осуществление государственной политики в вопросах регулирования земельных отношений на территории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регулирования земельных отношений, строгое соблюдение положений земельного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ежегодных районных отчетов о наличии земель и их распределении по категориям, угодьям, собственникам земельных участков, организация рекультивации нарушенных земель, снятии и использовании плодородного слоя почвы;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интересов государства в области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подготовка, внесение на рассмотрение исполнительного и представительного органов района и обеспечение исполнения актов акимата и акима района в области регулирования земельных отношений в пределах границ района, за исключением земель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внесение на утверждение представительного органа районных программ по рациональному использованию земель, повышения плодородия почв, охране земельных ресурсов в комплексе с другими природоохранными мероприятиями и обеспечение их выполнения.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района Тереңкөл предложения по целям, приоритетам и стратегии социально-экономического развития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отделом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земельных отношений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Казахстан, акимата области, акима области 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 и программ, проектов и схем по рациональному использованию земель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(конкурсов, аукционов) по району;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районных программ, проектов и схем,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переоформление договора временного возмездного землепользования (аренды) земельных участков сельскохозяйственного назначения в случае предусмотренном подпунктом 5-1) части шестой пункта 1 статьи 33 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со статьей 71 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писем и обращений граждан и юридических лиц в рамках действующего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анализ состояния кадровой работы, обеспеченности кадрами в отделе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решение вопросов, связанных с прохождением государственной службы государственных служащих отдела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формировании кадрового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взаимодействия с государственными органами, должностными лицами для реализации задач, возложенных на отдел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установление и постоянное развитие связей с общественностью через средства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руководителя государственного учреждения "Отдел земельных отношений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отделом земельных отношений осуществляется руководителем, который несет персональную ответственность за выполнение возложенных на отдел земельных отношений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отдела земельных отношений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отдела земельных отношений: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отдела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распоряжается имуществом и средствами и несет персональную ответственность за состояние дел отдела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функциональные обязанности и полномочия работников отдела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налагает дисциплинарные взыскания на работников отдела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поощрение работников отдела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земельных отношений во всех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созывает в установленном порядке совещания по вопросам, входящим в компетенцию отдела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руководителя отдела земельных отношений в период его отсутствия осуществляется лицом, его замещающим.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отделом земельных отношений и трудовым коллективом определяются в соответствии с Трудовым кодексом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отделом земельных отношений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отделом земельных отношений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"Отдел земельных отношений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земельных отношений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земельных отношений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отделом земельных отношений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земельных отношений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"Отдел земельных отношений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отдела земельных отношений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Организаций, находящихся в ведении отдела земельных отношений не имеется.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