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553c8" w14:textId="a8553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Иртышского районного маслихата "О бюджете сел и сельских округов Иртышского района на 2022 – 2024 годы" от 29 декабря 2021 года № 57-13-7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19 октября 2022 года № 90-23-7.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"О бюджете сел и сельских округов Иртышского района на 2022 – 2024 годы" от 29 декабря 2021 года № 57-13-7 (зарегистрированное в Реестре государственной регистрации нормативных правовых актов под № 163327)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Агашорынского сельского округа на 2022–2024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42984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19962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23022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43386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402 тысячи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"2.Утвердить бюджет Амангельдинского сельского округа на 2022–2024 годы согласно приложениям 4, 5 и 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41086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–5853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35233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41239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153 тысячи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Байзаковского сельского округа на 2022–2024 годы согласно приложениям 7, 8 и 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35702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–1886 тысяч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села Голубовка на 2022–2024 годы согласно приложениям 10, 11 и 12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165870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162755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166018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–148 тысяч тенге.";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села Иртышск на 2022–2024 годы согласно приложениям 13, 14 и 15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193209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160703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–199503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–6294 тысячи тенге.";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Каракудукского сельского округа на 2022–2024 годы согласно приложениям 16, 17 и 18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29129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29394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265 тысяч тенге.";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Коскольского сельского округа на 2022–2024 годы согласно приложениям 19, 20 и 21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32091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29643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32385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294 тысячи тенге.";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Кызылжарского сельского округа на 2022–2024 годы согласно приложениям 22, 23 и 24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42693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–3522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39171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43705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1012 тысяч тенге.";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села Майконыр на 2022–2024 годы согласно приложениям 25, 26 и 27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34689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32587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 тысяча тенге.";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бюджет Панфиловского сельского округа на 2022–2024 годы согласно приложениям 28, 29 и 30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48229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капитала– 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631 тысяча тенге.";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бюджет Северного сельского округа на 2022–2024 годы согласно приложениям 31, 32 и 33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28864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–26145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29724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860 тысяч тенге.";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90-23-7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Агашорынского сельского округа на 2022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90-23-7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90-23-7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Байзаковского сельского округа на 2022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24069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24069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11632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90-23-7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Голубовка на 2022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90-23-7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Иртышск на 2022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90-23-7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Каракудукского сельского округа на 2022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90-23-7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90-23-7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90-23-7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Майконыр на 2022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90-23-7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90-23-7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Северного сельского округа на 2022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