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a68c" w14:textId="501a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2021 года № 56-12-7 "Об Иртышском районном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28 июня 2022 года № 76-19-7.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2022 – 2024 годы" от 24 декабря 2021 года № 56-12-7 (зарегистрированное в Реестре государственной регистрации нормативных правовых актов под № 26178)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7341069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6444906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7464127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50102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173160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целевые текущие трансферты на 2022 год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101484 тысячи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15781 тысяча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131117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173160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