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d30" w14:textId="f62b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"О бюджете сел и сельских округов Иртышского района на 2022 – 2024 годы" от 29 декабря 2021 года № 57-13-7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 декабря 2022 года № 102-25-7.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сел и сельских округов Иртышского района на 2022 – 2024 годы" от 29 декабря 2021 года № 57-13-7 (зарегистрированное в Реестре государственной регистрации нормативных правовых актов под № 163327)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2022–2024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43004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2022–2024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2022–2024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–1886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2022–2024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2022–2024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191431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–6294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2022–2024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2022–2024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32091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2022–2024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2022–2024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35403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2022–2024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48429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тысяча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2022–2024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28810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2022–2024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